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Ивановой А.Н.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Ивановой Анжелики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А.Н.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рядом с подъездом № 6 дома 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Ивановой А.Н.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Ивановой А.Н.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Ивановой А.Н.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Иванову Анжелику Николаевну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6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6rplc-26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6rplc-22">
    <w:name w:val="cat-Time grp-16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6rplc-26">
    <w:name w:val="cat-Date grp-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